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书名：才能评鉴法  建立卓越的绩效模式</w:t>
      </w:r>
    </w:p>
    <w:p>
      <w:r>
        <w:t>作者：（美）莱尔·史班瑟（Lyle M. Spencer，Jr.）等著；魏梅金译</w:t>
      </w:r>
    </w:p>
    <w:p>
      <w:r>
        <w:t>出版社：汕头:汕头大学出版社,2003.08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才能评鉴法  建立卓越的绩效模式 评论地址：https://www.jiaokey.com/book/detail/11118308.html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