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GRE词汇分类速记类比·反义词常考意群</w:t>
      </w:r>
    </w:p>
    <w:p>
      <w:r>
        <w:rPr>
          <w:rFonts w:ascii="宋体" w:hAnsi="宋体" w:eastAsia="宋体"/>
          <w:sz w:val="24"/>
        </w:rPr>
        <w:t>张华，吴雁编著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GRE词汇分类速记类比·反义词常考意群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张华，吴雁编著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本书出售、求购地址：https://www.jiaokey.com/book/detail/11118764.html</w:t>
      </w:r>
    </w:p>
    <w:p>
      <w:r>
        <w:t>更多相关图书推荐：https://www.jiaokey.com</w:t>
      </w:r>
    </w:p>
    <w:p>
      <w:r>
        <w:t>张华，吴雁编著 其他作品：https://www.jiaokey.com/tag/张华，吴雁编著.html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关键词搜索：https://www.jiaokey.com/tag/GRE词汇分类速记类比·反义词常考意群.html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