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书名：《实施卫生与植物卫生措施协定》的理解  英汉对照</w:t>
      </w:r>
    </w:p>
    <w:p>
      <w:r>
        <w:t>作者：葛志荣主编；王力舟等编译</w:t>
      </w:r>
    </w:p>
    <w:p>
      <w:r>
        <w:t>出版社：北京：中国农业出版社</w:t>
      </w:r>
    </w:p>
    <w:p>
      <w:r>
        <w:t>出版日期：2001.12</w:t>
      </w:r>
    </w:p>
    <w:p>
      <w:r>
        <w:t>总页数：177</w:t>
      </w:r>
    </w:p>
    <w:p>
      <w:r>
        <w:t>更多请访问教客网: www.jiaokey.com</w:t>
      </w:r>
    </w:p>
    <w:p>
      <w:r>
        <w:t>《实施卫生与植物卫生措施协定》的理解  英汉对照 评论地址：https://www.jiaokey.com/book/detail/11118890.html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