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中外最具诱惑力的广告短语集成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中外最具诱惑力的广告短语集成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本书出售、求购地址：https://www.jiaokey.com/book/detail/11118922.html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关键词搜索：https://www.jiaokey.com/tag/中外最具诱惑力的广告短语集成.html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