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书名：财务管理学考点与题典</w:t>
      </w:r>
    </w:p>
    <w:p>
      <w:r>
        <w:t>作者：刘淑莲主编</w:t>
      </w:r>
    </w:p>
    <w:p>
      <w:r>
        <w:t>出版社：沈阳：辽宁大学出版社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财务管理学考点与题典 评论地址：https://www.jiaokey.com/book/detail/11118979.html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