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书名：干细胞生物学</w:t>
      </w:r>
    </w:p>
    <w:p>
      <w:r>
        <w:t>作者：裴雪涛主编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干细胞生物学 评论地址：https://www.jiaokey.com/book/detail/11119009.html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