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书名：中国政券市场发展前沿问题研究  中国证券业协会2002年科研课题研究报告  2002</w:t>
      </w:r>
    </w:p>
    <w:p>
      <w:r>
        <w:t>作者：庄心一主编；中国证&lt;font color=Red&gt;券&lt;/font&gt;业协会编</w:t>
      </w:r>
    </w:p>
    <w:p>
      <w:r>
        <w:t>出版社：北京:中国金融出版社,2003.04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中国政券市场发展前沿问题研究  中国证券业协会2002年科研课题研究报告  2002 评论地址：https://www.jiaokey.com/book/detail/11119101.html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