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书名：新概念私营企业人事管理</w:t>
      </w:r>
    </w:p>
    <w:p>
      <w:r>
        <w:t>作者：段武军编著</w:t>
      </w:r>
    </w:p>
    <w:p>
      <w:r>
        <w:t>出版社：北京：新华出版社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新概念私营企业人事管理 评论地址：https://www.jiaokey.com/book/detail/11119437.html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