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外商投资企业人力资源管理实务</w:t>
      </w:r>
    </w:p>
    <w:p>
      <w:r>
        <w:t>作者：宋绍龄编著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以人为本  外商投资企业人力资源管理实务 评论地址：https://www.jiaokey.com/book/detail/11119438.html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