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书名：温州市第八中学30年  1971-2001</w:t>
      </w:r>
    </w:p>
    <w:p>
      <w:r>
        <w:t>作者：温州市图书馆</w:t>
      </w:r>
    </w:p>
    <w:p>
      <w:r>
        <w:t>出版社：温州市图书馆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温州市第八中学30年  1971-2001 评论地址：https://www.jiaokey.com/book/detail/11119796.html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