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书名：南雁荡山顺溪诗词选</w:t>
      </w:r>
    </w:p>
    <w:p>
      <w:r>
        <w:t>作者：陈圣驹编</w:t>
      </w:r>
    </w:p>
    <w:p>
      <w:r>
        <w:t>出版社：温州市出版社,2002.08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南雁荡山顺溪诗词选 评论地址：https://www.jiaokey.com/book/detail/11119876.html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