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书名：泓钵集-苏渊雷纪念文集</w:t>
      </w:r>
    </w:p>
    <w:p>
      <w:r>
        <w:t>作者：林勇编</w:t>
      </w:r>
    </w:p>
    <w:p>
      <w:r>
        <w:t>出版社：上海:华东师范大学出版社,2001.11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泓钵集-苏渊雷纪念文集 评论地址：https://www.jiaokey.com/book/detail/11119877.html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