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书名：中国知名企业经营管理选集  创新正泰</w:t>
      </w:r>
    </w:p>
    <w:p>
      <w:r>
        <w:t>作者：南存辉主编</w:t>
      </w:r>
    </w:p>
    <w:p>
      <w:r>
        <w:t>出版社：哈尔滨：黑龙江人民出版社</w:t>
      </w:r>
    </w:p>
    <w:p>
      <w:r>
        <w:t>出版日期：2001.09</w:t>
      </w:r>
    </w:p>
    <w:p>
      <w:r>
        <w:t>总页数：266</w:t>
      </w:r>
    </w:p>
    <w:p>
      <w:r>
        <w:t>更多请访问教客网: www.jiaokey.com</w:t>
      </w:r>
    </w:p>
    <w:p>
      <w:r>
        <w:t>中国知名企业经营管理选集  创新正泰 评论地址：https://www.jiaokey.com/book/detail/11119897.html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