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书名：泰顺风光集</w:t>
      </w:r>
    </w:p>
    <w:p>
      <w:r>
        <w:t>作者：施明达著</w:t>
      </w:r>
    </w:p>
    <w:p>
      <w:r>
        <w:t>出版社：北京：民族出版社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泰顺风光集 评论地址：https://www.jiaokey.com/book/detail/11119898.html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