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书名：温州市瓯海区土地志</w:t>
      </w:r>
    </w:p>
    <w:p>
      <w:r>
        <w:t>作者：市土地局</w:t>
      </w:r>
    </w:p>
    <w:p>
      <w:r>
        <w:t>出版社：市土地局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温州市瓯海区土地志 评论地址：https://www.jiaokey.com/book/detail/11119909.html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