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CCIE 职业发展系列  TCP/IP 路由技术  第2卷</w:t>
      </w:r>
    </w:p>
    <w:p>
      <w:r>
        <w:rPr>
          <w:rFonts w:ascii="宋体" w:hAnsi="宋体" w:eastAsia="宋体"/>
          <w:sz w:val="24"/>
        </w:rPr>
        <w:t>（美）多伊尔（Doyle，J.），（美）卡罗尔（Carroll，J.D.）著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CCIE 职业发展系列  TCP/IP 路由技术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（美）多伊尔（Doyle，J.），（美）卡罗尔（Carroll，J.D.）著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本书出售、求购地址：https://www.jiaokey.com/book/detail/11119985.html</w:t>
      </w:r>
    </w:p>
    <w:p>
      <w:r>
        <w:t>更多相关图书推荐：https://www.jiaokey.com</w:t>
      </w:r>
    </w:p>
    <w:p>
      <w:r>
        <w:t>（美）多伊尔（Doyle，J.），（美）卡罗尔（Carroll，J.D.）著 其他作品：https://www.jiaokey.com/tag/（美）多伊尔（Doyle，J.），（美）卡罗尔（Carroll，J.D.）著.html</w:t>
      </w:r>
    </w:p>
    <w:p>
      <w:r>
        <w:t>人民邮电出版社 出版图书：https://www.jiaokey.com/tag/人民邮电出版社.html</w:t>
      </w:r>
    </w:p>
    <w:p>
      <w:r>
        <w:t>关键词搜索：https://www.jiaokey.com/tag/CCIE 职业发展系列  TCP/IP 路由技术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