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温州市第八届人民代表大会第二次会议关于温州市1993年财政决算和1994年财政预算的决议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总页数：13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温州市第八届人民代表大会第二次会议关于温州市1993年财政决算和1994年财政预算的决议 评论地址：https://www.jiaokey.com/book/detail/11120155.html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