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书名：温州市第八届人民代表大会第二次会议文件汇编  温州市第八届人民代表大会第二次会议关于温州市人民代表大会常务委员会工作报告的决议</w:t>
      </w:r>
    </w:p>
    <w:p>
      <w:r>
        <w:t>作者：</w:t>
      </w:r>
    </w:p>
    <w:p>
      <w:r>
        <w:t>出版社：温州市人民代表大会常务委员会办公室</w:t>
      </w:r>
    </w:p>
    <w:p>
      <w:r>
        <w:t>出版日期：1994</w:t>
      </w:r>
    </w:p>
    <w:p>
      <w:r>
        <w:t>总页数：12</w:t>
      </w:r>
    </w:p>
    <w:p>
      <w:r>
        <w:t>更多请访问教客网: www.jiaokey.com</w:t>
      </w:r>
    </w:p>
    <w:p>
      <w:r>
        <w:t>温州市第八届人民代表大会第二次会议文件汇编  温州市第八届人民代表大会第二次会议关于温州市人民代表大会常务委员会工作报告的决议 评论地址：https://www.jiaokey.com/book/detail/11120156.html</w:t>
      </w:r>
    </w:p>
    <w:p>
      <w:r>
        <w:t>赞助教客网，帮您查找千万本图书免费阅读，每年动态实时更新。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