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温州市第八届人民代表大会第二次会议各县  市、区  代表团团长、副团长名单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总页数：2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温州市第八届人民代表大会第二次会议各县  市、区  代表团团长、副团长名单 评论地址：https://www.jiaokey.com/book/detail/11120167.html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