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温州市第八届人民代表大会第二次会议列席人员名单  共156名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总页数：10</w:t>
      </w:r>
    </w:p>
    <w:p>
      <w:r>
        <w:t>更多请访问教客网: www.jiaokey.com</w:t>
      </w:r>
    </w:p>
    <w:p>
      <w:r>
        <w:t>温州市第八届人民代表大会第二次会议文件汇编  温州市第八届人民代表大会第二次会议列席人员名单  共156名 评论地址：https://www.jiaokey.com/book/detail/11120169.html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