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书名：血与火的控诉-侵华日军在霸县的罪行</w:t>
      </w:r>
    </w:p>
    <w:p>
      <w:r>
        <w:t>作者：中共霸县县委史志办公室编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血与火的控诉-侵华日军在霸县的罪行 评论地址：https://www.jiaokey.com/book/detail/11120484.html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