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书名：硝烟怒卷清河北-霸县抗日战争和解放战争时期的主要战斗</w:t>
      </w:r>
    </w:p>
    <w:p>
      <w:r>
        <w:t>作者：中共霸县县委史志办公室编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硝烟怒卷清河北-霸县抗日战争和解放战争时期的主要战斗 评论地址：https://www.jiaokey.com/book/detail/11120492.html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