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书名：霸县英烈  新民主主义革命时期</w:t>
      </w:r>
    </w:p>
    <w:p>
      <w:r>
        <w:t>作者：中共霸县县委史志办公室编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霸县英烈  新民主主义革命时期 评论地址：https://www.jiaokey.com/book/detail/11120561.html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