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书名：保险八年  我们共同走过  《中国保险报》1000期文章精选</w:t>
      </w:r>
    </w:p>
    <w:p>
      <w:r>
        <w:t>作者：《保险八年，我们共同走过》编委会编</w:t>
      </w:r>
    </w:p>
    <w:p>
      <w:r>
        <w:t>出版社：北京:长安出版社,2002.09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保险八年  我们共同走过  《中国保险报》1000期文章精选 评论地址：https://www.jiaokey.com/book/detail/11120667.html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