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书名：美国证券市场导览  从中国股市国际接轨大趋势谈起</w:t>
      </w:r>
    </w:p>
    <w:p>
      <w:r>
        <w:t>作者：郭亚夫等著</w:t>
      </w:r>
    </w:p>
    <w:p>
      <w:r>
        <w:t>出版社：上海：学林出版社</w:t>
      </w:r>
    </w:p>
    <w:p>
      <w:r>
        <w:t>出版日期：2003.07</w:t>
      </w:r>
    </w:p>
    <w:p>
      <w:r>
        <w:t>总页数：339</w:t>
      </w:r>
    </w:p>
    <w:p>
      <w:r>
        <w:t>更多请访问教客网: www.jiaokey.com</w:t>
      </w:r>
    </w:p>
    <w:p>
      <w:r>
        <w:t>美国证券市场导览  从中国股市国际接轨大趋势谈起 评论地址：https://www.jiaokey.com/book/detail/11120681.html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