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书名：管理爱因斯坦  领导数字时代的高科技人才</w:t>
      </w:r>
    </w:p>
    <w:p>
      <w:r>
        <w:t>作者：（美）约翰·M.伊万塞维奇，（美）托马斯·N.顿宁著；万君宝等译</w:t>
      </w:r>
    </w:p>
    <w:p>
      <w:r>
        <w:t>出版社：上海：百家出版社</w:t>
      </w:r>
    </w:p>
    <w:p>
      <w:r>
        <w:t>出版日期：2003.04</w:t>
      </w:r>
    </w:p>
    <w:p>
      <w:r>
        <w:t>总页数：218</w:t>
      </w:r>
    </w:p>
    <w:p>
      <w:r>
        <w:t>更多请访问教客网: www.jiaokey.com</w:t>
      </w:r>
    </w:p>
    <w:p>
      <w:r>
        <w:t>管理爱因斯坦  领导数字时代的高科技人才 评论地址：https://www.jiaokey.com/book/detail/11120719.html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