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书名：希腊奇人佐尔包</w:t>
      </w:r>
    </w:p>
    <w:p>
      <w:r>
        <w:t>作者：（希腊）尼科斯·卡赞扎基著；王振基，范仲亮译</w:t>
      </w:r>
    </w:p>
    <w:p>
      <w:r>
        <w:t>出版社：北京:中国文联出版公司,1992.10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希腊奇人佐尔包 评论地址：https://www.jiaokey.com/book/detail/11120929.html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