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书名：浪漫抒情卷</w:t>
      </w:r>
    </w:p>
    <w:p>
      <w:r>
        <w:t>作者：席扬，刘阶耳，张明芳主编</w:t>
      </w:r>
    </w:p>
    <w:p>
      <w:r>
        <w:t>出版社：太原：山西高校联合出版社</w:t>
      </w:r>
    </w:p>
    <w:p>
      <w:r>
        <w:t>出版日期：1994.01</w:t>
      </w:r>
    </w:p>
    <w:p>
      <w:r>
        <w:t>总页数：229</w:t>
      </w:r>
    </w:p>
    <w:p>
      <w:r>
        <w:t>更多请访问教客网: www.jiaokey.com</w:t>
      </w:r>
    </w:p>
    <w:p>
      <w:r>
        <w:t>浪漫抒情卷 评论地址：https://www.jiaokey.com/book/detail/11120952.html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