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书名：《百家姓》四体钢笔字帖</w:t>
      </w:r>
    </w:p>
    <w:p>
      <w:r>
        <w:t>作者：陈登科，陈良新，刘永泽书</w:t>
      </w:r>
    </w:p>
    <w:p>
      <w:r>
        <w:t>出版社：武汉：湖北美术出版社</w:t>
      </w:r>
    </w:p>
    <w:p>
      <w:r>
        <w:t>出版日期：1987.06</w:t>
      </w:r>
    </w:p>
    <w:p>
      <w:r>
        <w:t>总页数：65</w:t>
      </w:r>
    </w:p>
    <w:p>
      <w:r>
        <w:t>更多请访问教客网: www.jiaokey.com</w:t>
      </w:r>
    </w:p>
    <w:p>
      <w:r>
        <w:t>《百家姓》四体钢笔字帖 评论地址：https://www.jiaokey.com/book/detail/11120957.html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