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书名：陆龟蒙·皮日休诗全集</w:t>
      </w:r>
    </w:p>
    <w:p>
      <w:r>
        <w:t>作者：陆龟蒙，皮日休，聂夷中，杜荀鹤</w:t>
      </w:r>
    </w:p>
    <w:p>
      <w:r>
        <w:t>出版社：海口：海南出版社</w:t>
      </w:r>
    </w:p>
    <w:p>
      <w:r>
        <w:t>出版日期：1992.08</w:t>
      </w:r>
    </w:p>
    <w:p>
      <w:r>
        <w:t>总页数：300</w:t>
      </w:r>
    </w:p>
    <w:p>
      <w:r>
        <w:t>更多请访问教客网: www.jiaokey.com</w:t>
      </w:r>
    </w:p>
    <w:p>
      <w:r>
        <w:t>陆龟蒙·皮日休诗全集 评论地址：https://www.jiaokey.com/book/detail/11121017.html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