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书名：豕突集</w:t>
      </w:r>
    </w:p>
    <w:p>
      <w:r>
        <w:t>作者：陈思和著</w:t>
      </w:r>
    </w:p>
    <w:p>
      <w:r>
        <w:t>出版社：上海:汉语大词典出版社,1998.12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豕突集 评论地址：https://www.jiaokey.com/book/detail/11121550.html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