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书名：水生植物种养技术</w:t>
      </w:r>
    </w:p>
    <w:p>
      <w:r>
        <w:t>作者：徐桂珍等编著</w:t>
      </w:r>
    </w:p>
    <w:p>
      <w:r>
        <w:t>出版社：合肥:安徽科学技术出版社,1995.07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水生植物种养技术 评论地址：https://www.jiaokey.com/book/detail/11121802.html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