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书名：集约化池塘养鱼的生物学基础</w:t>
      </w:r>
    </w:p>
    <w:p>
      <w:r>
        <w:t>作者：Н·Н·哈里托诺娃著；张孝刚译</w:t>
      </w:r>
    </w:p>
    <w:p>
      <w:r>
        <w:t>出版社：西安：西安地图出版社</w:t>
      </w:r>
    </w:p>
    <w:p>
      <w:r>
        <w:t>出版日期：1989.12</w:t>
      </w:r>
    </w:p>
    <w:p>
      <w:r>
        <w:t>总页数：201</w:t>
      </w:r>
    </w:p>
    <w:p>
      <w:r>
        <w:t>更多请访问教客网: www.jiaokey.com</w:t>
      </w:r>
    </w:p>
    <w:p>
      <w:r>
        <w:t>集约化池塘养鱼的生物学基础 评论地址：https://www.jiaokey.com/book/detail/11121936.html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