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书名：I服了you 新浪网金牌写手酷文经典 写给大话时代的告别书</w:t>
      </w:r>
    </w:p>
    <w:p>
      <w:r>
        <w:t>作者：韩浩月著</w:t>
      </w:r>
    </w:p>
    <w:p>
      <w:r>
        <w:t>出版社：北京：中国工人出版社</w:t>
      </w:r>
    </w:p>
    <w:p>
      <w:r>
        <w:t>出版日期：2003.10</w:t>
      </w:r>
    </w:p>
    <w:p>
      <w:r>
        <w:t>总页数：303</w:t>
      </w:r>
    </w:p>
    <w:p>
      <w:r>
        <w:t>更多请访问教客网: www.jiaokey.com</w:t>
      </w:r>
    </w:p>
    <w:p>
      <w:r>
        <w:t>I服了you 新浪网金牌写手酷文经典 写给大话时代的告别书 评论地址：https://www.jiaokey.com/book/detail/11122112.html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