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法语阅读理解  体育卷</w:t>
      </w:r>
    </w:p>
    <w:p>
      <w:r>
        <w:rPr>
          <w:rFonts w:ascii="宋体" w:hAnsi="宋体" w:eastAsia="宋体"/>
          <w:sz w:val="24"/>
        </w:rPr>
        <w:t>许钧，刘成富主编；刘成富，张群编著（南京师范大学外国语学院）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法语阅读理解  体育卷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许钧，刘成富主编；刘成富，张群编著（南京师范大学外国语学院）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本书出售、求购地址：https://www.jiaokey.com/book/detail/11122131.html</w:t>
      </w:r>
    </w:p>
    <w:p>
      <w:r>
        <w:t>更多相关图书推荐：https://www.jiaokey.com</w:t>
      </w:r>
    </w:p>
    <w:p>
      <w:r>
        <w:t>许钧，刘成富主编；刘成富，张群编著（南京师范大学外国语学院） 其他作品：https://www.jiaokey.com/tag/许钧，刘成富主编；刘成富，张群编著（南京师范大学外国语学院）.html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关键词搜索：https://www.jiaokey.com/tag/法语阅读理解  体育卷.html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