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书名：小学生常用3000字必备字典</w:t>
      </w:r>
    </w:p>
    <w:p>
      <w:r>
        <w:t>作者：肖惠珍主编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总页数：443</w:t>
      </w:r>
    </w:p>
    <w:p>
      <w:r>
        <w:t>更多请访问教客网: www.jiaokey.com</w:t>
      </w:r>
    </w:p>
    <w:p>
      <w:r>
        <w:t>小学生常用3000字必备字典 评论地址：https://www.jiaokey.com/book/detail/11122297.html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