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书名：世界十大空军人物</w:t>
      </w:r>
    </w:p>
    <w:p>
      <w:r>
        <w:t>作者：翟唯佳，刘二中编著</w:t>
      </w:r>
    </w:p>
    <w:p>
      <w:r>
        <w:t>出版社：成都：四川人民出版社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世界十大空军人物 评论地址：https://www.jiaokey.com/book/detail/11122391.html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