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书名：直销趋势与特训</w:t>
      </w:r>
    </w:p>
    <w:p>
      <w:r>
        <w:t>作者：知识经济杂志社主编</w:t>
      </w:r>
    </w:p>
    <w:p>
      <w:r>
        <w:t>出版社：重庆：重庆出版社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直销趋势与特训 评论地址：https://www.jiaokey.com/book/detail/11122416.html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