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书名：E时代笑林广记  成人卷</w:t>
      </w:r>
    </w:p>
    <w:p>
      <w:r>
        <w:t>作者：韩彪主编</w:t>
      </w:r>
    </w:p>
    <w:p>
      <w:r>
        <w:t>出版社：北京：金城出版社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E时代笑林广记  成人卷 评论地址：https://www.jiaokey.com/book/detail/11122506.html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