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书名：幽灵侦探</w:t>
      </w:r>
    </w:p>
    <w:p>
      <w:r>
        <w:t>作者：（英）威廉·霍奇森（William Hodgson）著；林文华，刘向军等译</w:t>
      </w:r>
    </w:p>
    <w:p>
      <w:r>
        <w:t>出版社：上海：百家出版社</w:t>
      </w:r>
    </w:p>
    <w:p>
      <w:r>
        <w:t>出版日期：2003.10</w:t>
      </w:r>
    </w:p>
    <w:p>
      <w:r>
        <w:t>总页数：455</w:t>
      </w:r>
    </w:p>
    <w:p>
      <w:r>
        <w:t>更多请访问教客网: www.jiaokey.com</w:t>
      </w:r>
    </w:p>
    <w:p>
      <w:r>
        <w:t>幽灵侦探 评论地址：https://www.jiaokey.com/book/detail/11122509.html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