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书名：曼德尔施塔姆诗选</w:t>
      </w:r>
    </w:p>
    <w:p>
      <w:r>
        <w:t>作者：（俄）奥西普·曼德尔施塔姆（Осип，Мандельштам）著；杨子译</w:t>
      </w:r>
    </w:p>
    <w:p>
      <w:r>
        <w:t>出版社：石家庄：河北教育出版社</w:t>
      </w:r>
    </w:p>
    <w:p>
      <w:r>
        <w:t>出版日期：2003.01</w:t>
      </w:r>
    </w:p>
    <w:p>
      <w:r>
        <w:t>总页数：327</w:t>
      </w:r>
    </w:p>
    <w:p>
      <w:r>
        <w:t>更多请访问教客网: www.jiaokey.com</w:t>
      </w:r>
    </w:p>
    <w:p>
      <w:r>
        <w:t>曼德尔施塔姆诗选 评论地址：https://www.jiaokey.com/book/detail/11122553.html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