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书名：南海周边国家及地区产业协作系统研究  兼论中国-东盟自由贸易区的产业协作模式</w:t>
      </w:r>
    </w:p>
    <w:p>
      <w:r>
        <w:t>作者：朱坚真著</w:t>
      </w:r>
    </w:p>
    <w:p>
      <w:r>
        <w:t>出版社：北京：海洋出版社</w:t>
      </w:r>
    </w:p>
    <w:p>
      <w:r>
        <w:t>出版日期：2003.04</w:t>
      </w:r>
    </w:p>
    <w:p>
      <w:r>
        <w:t>总页数：261</w:t>
      </w:r>
    </w:p>
    <w:p>
      <w:r>
        <w:t>更多请访问教客网: www.jiaokey.com</w:t>
      </w:r>
    </w:p>
    <w:p>
      <w:r>
        <w:t>南海周边国家及地区产业协作系统研究  兼论中国-东盟自由贸易区的产业协作模式 评论地址：https://www.jiaokey.com/book/detail/11122641.html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