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书名：老年人用药与健康</w:t>
      </w:r>
    </w:p>
    <w:p>
      <w:r>
        <w:t>作者：丁伟璜主编</w:t>
      </w:r>
    </w:p>
    <w:p>
      <w:r>
        <w:t>出版社：成都：四川辞书出版社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老年人用药与健康 评论地址：https://www.jiaokey.com/book/detail/11122737.html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