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书名：配方施肥与植物激素应用</w:t>
      </w:r>
    </w:p>
    <w:p>
      <w:r>
        <w:t>作者：郭春海编著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总页数：183</w:t>
      </w:r>
    </w:p>
    <w:p>
      <w:r>
        <w:t>更多请访问教客网: www.jiaokey.com</w:t>
      </w:r>
    </w:p>
    <w:p>
      <w:r>
        <w:t>配方施肥与植物激素应用 评论地址：https://www.jiaokey.com/book/detail/11122748.html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