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2004机械图形设计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本书出售、求购地址：https://www.jiaokey.com/book/detail/11123294.html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关键词搜索：https://www.jiaokey.com/tag/中文版AutoCAD 2004机械图形设计.html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