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拼贴城市</w:t>
      </w:r>
    </w:p>
    <w:p>
      <w:r>
        <w:rPr>
          <w:rFonts w:ascii="宋体" w:hAnsi="宋体" w:eastAsia="宋体"/>
          <w:sz w:val="24"/>
        </w:rPr>
        <w:t>（美）柯林·罗（Colin Rowe），（美）弗瑞德·科特（Fred Koetter）著；童明译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拼贴城市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（美）柯林·罗（Colin Rowe），（美）弗瑞德·科特（Fred Koetter）著；童明译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本书出售、求购地址：https://www.jiaokey.com/book/detail/11123718.html</w:t>
      </w:r>
    </w:p>
    <w:p>
      <w:r>
        <w:t>更多相关图书推荐：https://www.jiaokey.com</w:t>
      </w:r>
    </w:p>
    <w:p>
      <w:r>
        <w:t>（美）柯林·罗（Colin Rowe），（美）弗瑞德·科特（Fred Koetter）著；童明译 其他作品：https://www.jiaokey.com/tag/（美）柯林·罗（Colin Rowe），（美）弗瑞德·科特（Fred Koetter）著；童明译.html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关键词搜索：https://www.jiaokey.com/tag/拼贴城市.html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