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  修订版</w:t>
      </w:r>
    </w:p>
    <w:p>
      <w:r>
        <w:rPr>
          <w:rFonts w:ascii="宋体" w:hAnsi="宋体" w:eastAsia="宋体"/>
          <w:sz w:val="24"/>
        </w:rPr>
        <w:t>（美）埃德蒙·N.培根（Edmund N. Bacon）著；黄富厢，朱琪译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（美）埃德蒙·N.培根（Edmund N. Bacon）著；黄富厢，朱琪译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本书出售、求购地址：https://www.jiaokey.com/book/detail/11123719.html</w:t>
      </w:r>
    </w:p>
    <w:p>
      <w:r>
        <w:t>更多相关图书推荐：https://www.jiaokey.com</w:t>
      </w:r>
    </w:p>
    <w:p>
      <w:r>
        <w:t>（美）埃德蒙·N.培根（Edmund N. Bacon）著；黄富厢，朱琪译 其他作品：https://www.jiaokey.com/tag/（美）埃德蒙·N.培根（Edmund N. Bacon）著；黄富厢，朱琪译.html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