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2003年司法考试教程  法律职业道德与职业责任及司法实务</w:t>
      </w:r>
    </w:p>
    <w:p>
      <w:r>
        <w:rPr>
          <w:rFonts w:ascii="宋体" w:hAnsi="宋体" w:eastAsia="宋体"/>
          <w:sz w:val="24"/>
        </w:rPr>
        <w:t>王进喜，陈宜著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2003年司法考试教程  法律职业道德与职业责任及司法实务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王进喜，陈宜著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本书出售、求购地址：https://www.jiaokey.com/book/detail/11123731.html</w:t>
      </w:r>
    </w:p>
    <w:p>
      <w:r>
        <w:t>更多相关图书推荐：https://www.jiaokey.com</w:t>
      </w:r>
    </w:p>
    <w:p>
      <w:r>
        <w:t>王进喜，陈宜著 其他作品：https://www.jiaokey.com/tag/王进喜，陈宜著.html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关键词搜索：https://www.jiaokey.com/tag/2003年司法考试教程  法律职业道德与职业责任及司法实务.html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