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2003年司法考试教程  国际法·国际私法·国际经济法</w:t>
      </w:r>
    </w:p>
    <w:p>
      <w:r>
        <w:rPr>
          <w:rFonts w:ascii="宋体" w:hAnsi="宋体" w:eastAsia="宋体"/>
          <w:sz w:val="24"/>
        </w:rPr>
        <w:t>辛崇阳，李旺，成晓霞著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2003年司法考试教程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辛崇阳，李旺，成晓霞著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本书出售、求购地址：https://www.jiaokey.com/book/detail/11123734.html</w:t>
      </w:r>
    </w:p>
    <w:p>
      <w:r>
        <w:t>更多相关图书推荐：https://www.jiaokey.com</w:t>
      </w:r>
    </w:p>
    <w:p>
      <w:r>
        <w:t>辛崇阳，李旺，成晓霞著 其他作品：https://www.jiaokey.com/tag/辛崇阳，李旺，成晓霞著.html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关键词搜索：https://www.jiaokey.com/tag/2003年司法考试教程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