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2001模具设计与制造实用教程</w:t>
      </w:r>
    </w:p>
    <w:p>
      <w:r>
        <w:rPr>
          <w:rFonts w:ascii="宋体" w:hAnsi="宋体" w:eastAsia="宋体"/>
          <w:sz w:val="24"/>
        </w:rPr>
        <w:t>阮锋,黄珍媛,刘伟强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2001模具设计与制造实用教程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阮锋,黄珍媛,刘伟强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7111117379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模具-计算机辅助设计-应用软件，Pro/ENGINEER2001-教材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模具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本书介绍了Pro/ENGINEER2001软件的基本操作方法，结合实例阐述利用Pro/ENGINEER2001进行零件原型设计、模具设计的基本流程。</w:t>
      </w:r>
    </w:p>
    <w:p/>
    <w:p>
      <w:r>
        <w:t>本书出售、求购地址：https://www.jiaokey.com/book/detail/11123767.html</w:t>
      </w:r>
    </w:p>
    <w:p>
      <w:r>
        <w:t>更多模具图书推荐：https://www.jiaokey.com</w:t>
      </w:r>
    </w:p>
    <w:p>
      <w:r>
        <w:t>阮锋,黄珍媛,刘伟强 其他作品：https://www.jiaokey.com/tag/阮锋,黄珍媛,刘伟强.html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关键词搜索：https://www.jiaokey.com/tag/模具-计算机辅助设计-应用软件，Pro/ENGINEER2001-教材.html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